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with its naturally developed life community that is essentially undisturbed by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being deprived of shelter or protection from natural elements such as wind, rain, sun, or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emitting radiant energy (heat) in the form of waves or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abnormal depletion of body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fabric will transfer moisture away from the surface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of clothing or material that allows body moisture, as water vapor, to escape.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Protection from injury, harm 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conveying or transmitting, for instance, heat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cannot penetrate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Lowering of the body's core temperature, a condition related to the effects of cold.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education</dc:title>
  <dcterms:created xsi:type="dcterms:W3CDTF">2021-10-11T13:55:36Z</dcterms:created>
  <dcterms:modified xsi:type="dcterms:W3CDTF">2021-10-11T13:55:36Z</dcterms:modified>
</cp:coreProperties>
</file>