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snowboarding    </w:t>
      </w:r>
      <w:r>
        <w:t xml:space="preserve">   horse back riding    </w:t>
      </w:r>
      <w:r>
        <w:t xml:space="preserve">   mosquito    </w:t>
      </w:r>
      <w:r>
        <w:t xml:space="preserve">   bug spray    </w:t>
      </w:r>
      <w:r>
        <w:t xml:space="preserve">   shorts    </w:t>
      </w:r>
      <w:r>
        <w:t xml:space="preserve">   beach    </w:t>
      </w:r>
      <w:r>
        <w:t xml:space="preserve">   trees    </w:t>
      </w:r>
      <w:r>
        <w:t xml:space="preserve">   rain    </w:t>
      </w:r>
      <w:r>
        <w:t xml:space="preserve">   sun    </w:t>
      </w:r>
      <w:r>
        <w:t xml:space="preserve">   baseball    </w:t>
      </w:r>
      <w:r>
        <w:t xml:space="preserve">   hockey    </w:t>
      </w:r>
      <w:r>
        <w:t xml:space="preserve">   skiing    </w:t>
      </w:r>
      <w:r>
        <w:t xml:space="preserve">   kayaking    </w:t>
      </w:r>
      <w:r>
        <w:t xml:space="preserve">   canoeing    </w:t>
      </w:r>
      <w:r>
        <w:t xml:space="preserve">   motorsports    </w:t>
      </w:r>
      <w:r>
        <w:t xml:space="preserve">   animals    </w:t>
      </w:r>
      <w:r>
        <w:t xml:space="preserve">   hiking    </w:t>
      </w:r>
      <w:r>
        <w:t xml:space="preserve">   camping    </w:t>
      </w:r>
      <w:r>
        <w:t xml:space="preserve">   biking    </w:t>
      </w:r>
      <w:r>
        <w:t xml:space="preserve">   fishing    </w:t>
      </w:r>
      <w:r>
        <w:t xml:space="preserve">   hunting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2021-10-11T13:54:36Z</dcterms:created>
  <dcterms:modified xsi:type="dcterms:W3CDTF">2021-10-11T13:54:36Z</dcterms:modified>
</cp:coreProperties>
</file>