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Hummingbird    </w:t>
      </w:r>
      <w:r>
        <w:t xml:space="preserve">   Squirrels    </w:t>
      </w:r>
      <w:r>
        <w:t xml:space="preserve">   Spiders    </w:t>
      </w:r>
      <w:r>
        <w:t xml:space="preserve">   Bees    </w:t>
      </w:r>
      <w:r>
        <w:t xml:space="preserve">   Frogs    </w:t>
      </w:r>
      <w:r>
        <w:t xml:space="preserve">   Cricket    </w:t>
      </w:r>
      <w:r>
        <w:t xml:space="preserve">   Birds    </w:t>
      </w:r>
      <w:r>
        <w:t xml:space="preserve">   Butterfly    </w:t>
      </w:r>
      <w:r>
        <w:t xml:space="preserve">   Flower    </w:t>
      </w:r>
      <w:r>
        <w:t xml:space="preserve">   Rocks    </w:t>
      </w:r>
      <w:r>
        <w:t xml:space="preserve">   Dirt    </w:t>
      </w:r>
      <w:r>
        <w:t xml:space="preserve">   Clouds    </w:t>
      </w:r>
      <w:r>
        <w:t xml:space="preserve">   Sun    </w:t>
      </w:r>
      <w:r>
        <w:t xml:space="preserve">   Sky    </w:t>
      </w:r>
      <w:r>
        <w:t xml:space="preserve">   Grass    </w:t>
      </w:r>
      <w:r>
        <w:t xml:space="preserve">   Leaves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2021-10-11T13:55:53Z</dcterms:created>
  <dcterms:modified xsi:type="dcterms:W3CDTF">2021-10-11T13:55:53Z</dcterms:modified>
</cp:coreProperties>
</file>