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catfish    </w:t>
      </w:r>
      <w:r>
        <w:t xml:space="preserve">   gazelle    </w:t>
      </w:r>
      <w:r>
        <w:t xml:space="preserve">   bass    </w:t>
      </w:r>
      <w:r>
        <w:t xml:space="preserve">   perch    </w:t>
      </w:r>
      <w:r>
        <w:t xml:space="preserve">   animals    </w:t>
      </w:r>
      <w:r>
        <w:t xml:space="preserve">   fish    </w:t>
      </w:r>
      <w:r>
        <w:t xml:space="preserve">   hogs    </w:t>
      </w:r>
      <w:r>
        <w:t xml:space="preserve">   rabbit    </w:t>
      </w:r>
      <w:r>
        <w:t xml:space="preserve">   ducks    </w:t>
      </w:r>
      <w:r>
        <w:t xml:space="preserve">   deer    </w:t>
      </w:r>
      <w:r>
        <w:t xml:space="preserve">   fishing pole    </w:t>
      </w:r>
      <w:r>
        <w:t xml:space="preserve">   land    </w:t>
      </w:r>
      <w:r>
        <w:t xml:space="preserve">   water    </w:t>
      </w:r>
      <w:r>
        <w:t xml:space="preserve">   fishing    </w:t>
      </w:r>
      <w:r>
        <w:t xml:space="preserve">   hunting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Outdoors</dc:title>
  <dcterms:created xsi:type="dcterms:W3CDTF">2021-10-11T13:54:39Z</dcterms:created>
  <dcterms:modified xsi:type="dcterms:W3CDTF">2021-10-11T13:54:39Z</dcterms:modified>
</cp:coreProperties>
</file>