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RABBIT    </w:t>
      </w:r>
      <w:r>
        <w:t xml:space="preserve">   SPECIES    </w:t>
      </w:r>
      <w:r>
        <w:t xml:space="preserve">   LIVESTOCK    </w:t>
      </w:r>
      <w:r>
        <w:t xml:space="preserve">   FERTILISER    </w:t>
      </w:r>
      <w:r>
        <w:t xml:space="preserve">   ACCESS TRAIL    </w:t>
      </w:r>
      <w:r>
        <w:t xml:space="preserve">   PHEASANTS    </w:t>
      </w:r>
      <w:r>
        <w:t xml:space="preserve">   TRACTORS    </w:t>
      </w:r>
      <w:r>
        <w:t xml:space="preserve">   SHOOTING    </w:t>
      </w:r>
      <w:r>
        <w:t xml:space="preserve">   PEACOCKS    </w:t>
      </w:r>
      <w:r>
        <w:t xml:space="preserve">   CATAPULTING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</dc:title>
  <dcterms:created xsi:type="dcterms:W3CDTF">2021-10-11T13:54:42Z</dcterms:created>
  <dcterms:modified xsi:type="dcterms:W3CDTF">2021-10-11T13:54:42Z</dcterms:modified>
</cp:coreProperties>
</file>