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bald eagle    </w:t>
      </w:r>
      <w:r>
        <w:t xml:space="preserve">   bark    </w:t>
      </w:r>
      <w:r>
        <w:t xml:space="preserve">   buttercup    </w:t>
      </w:r>
      <w:r>
        <w:t xml:space="preserve">   cedar    </w:t>
      </w:r>
      <w:r>
        <w:t xml:space="preserve">   cherry    </w:t>
      </w:r>
      <w:r>
        <w:t xml:space="preserve">   chickadee    </w:t>
      </w:r>
      <w:r>
        <w:t xml:space="preserve">   clover    </w:t>
      </w:r>
      <w:r>
        <w:t xml:space="preserve">   daisy    </w:t>
      </w:r>
      <w:r>
        <w:t xml:space="preserve">   dandelion    </w:t>
      </w:r>
      <w:r>
        <w:t xml:space="preserve">   Douglas fir    </w:t>
      </w:r>
      <w:r>
        <w:t xml:space="preserve">   hemlock    </w:t>
      </w:r>
      <w:r>
        <w:t xml:space="preserve">   junco    </w:t>
      </w:r>
      <w:r>
        <w:t xml:space="preserve">   lichen    </w:t>
      </w:r>
      <w:r>
        <w:t xml:space="preserve">   maple    </w:t>
      </w:r>
      <w:r>
        <w:t xml:space="preserve">   moss    </w:t>
      </w:r>
      <w:r>
        <w:t xml:space="preserve">   osprey    </w:t>
      </w:r>
      <w:r>
        <w:t xml:space="preserve">   pinecone    </w:t>
      </w:r>
      <w:r>
        <w:t xml:space="preserve">   river    </w:t>
      </w:r>
      <w:r>
        <w:t xml:space="preserve">   robin    </w:t>
      </w:r>
      <w:r>
        <w:t xml:space="preserve">   sand    </w:t>
      </w:r>
      <w:r>
        <w:t xml:space="preserve">   spruce    </w:t>
      </w:r>
      <w:r>
        <w:t xml:space="preserve">   stellar's jay    </w:t>
      </w:r>
      <w:r>
        <w:t xml:space="preserve">   stinging nettle    </w:t>
      </w:r>
      <w:r>
        <w:t xml:space="preserve">   towhee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2021-10-11T13:56:02Z</dcterms:created>
  <dcterms:modified xsi:type="dcterms:W3CDTF">2021-10-11T13:56:02Z</dcterms:modified>
</cp:coreProperties>
</file>