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snowboarding    </w:t>
      </w:r>
      <w:r>
        <w:t xml:space="preserve">   snorkling    </w:t>
      </w:r>
      <w:r>
        <w:t xml:space="preserve">   stargazing    </w:t>
      </w:r>
      <w:r>
        <w:t xml:space="preserve">   boating    </w:t>
      </w:r>
      <w:r>
        <w:t xml:space="preserve">   tubing    </w:t>
      </w:r>
      <w:r>
        <w:t xml:space="preserve">   atving    </w:t>
      </w:r>
      <w:r>
        <w:t xml:space="preserve">   campfires    </w:t>
      </w:r>
      <w:r>
        <w:t xml:space="preserve">   golfing    </w:t>
      </w:r>
      <w:r>
        <w:t xml:space="preserve">   swimming    </w:t>
      </w:r>
      <w:r>
        <w:t xml:space="preserve">   kayaking    </w:t>
      </w:r>
      <w:r>
        <w:t xml:space="preserve">   biking    </w:t>
      </w:r>
      <w:r>
        <w:t xml:space="preserve">   hiking    </w:t>
      </w:r>
      <w:r>
        <w:t xml:space="preserve">   walks    </w:t>
      </w:r>
      <w:r>
        <w:t xml:space="preserve">   fishing    </w:t>
      </w:r>
      <w:r>
        <w:t xml:space="preserve">   jeeping    </w:t>
      </w:r>
      <w:r>
        <w:t xml:space="preserve">   motorcycling    </w:t>
      </w:r>
      <w:r>
        <w:t xml:space="preserve">   archery    </w:t>
      </w:r>
      <w:r>
        <w:t xml:space="preserve">   shooting    </w:t>
      </w:r>
      <w:r>
        <w:t xml:space="preserve">   hunting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Outdoors</dc:title>
  <dcterms:created xsi:type="dcterms:W3CDTF">2021-10-11T13:56:07Z</dcterms:created>
  <dcterms:modified xsi:type="dcterms:W3CDTF">2021-10-11T13:56:07Z</dcterms:modified>
</cp:coreProperties>
</file>