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biking    </w:t>
      </w:r>
      <w:r>
        <w:t xml:space="preserve">   birds    </w:t>
      </w:r>
      <w:r>
        <w:t xml:space="preserve">   bloom    </w:t>
      </w:r>
      <w:r>
        <w:t xml:space="preserve">   campfire    </w:t>
      </w:r>
      <w:r>
        <w:t xml:space="preserve">   camping    </w:t>
      </w:r>
      <w:r>
        <w:t xml:space="preserve">   fishing    </w:t>
      </w:r>
      <w:r>
        <w:t xml:space="preserve">   garden    </w:t>
      </w:r>
      <w:r>
        <w:t xml:space="preserve">   grilling    </w:t>
      </w:r>
      <w:r>
        <w:t xml:space="preserve">   hike    </w:t>
      </w:r>
      <w:r>
        <w:t xml:space="preserve">   lightening    </w:t>
      </w:r>
      <w:r>
        <w:t xml:space="preserve">   nature    </w:t>
      </w:r>
      <w:r>
        <w:t xml:space="preserve">   nest    </w:t>
      </w:r>
      <w:r>
        <w:t xml:space="preserve">   patio    </w:t>
      </w:r>
      <w:r>
        <w:t xml:space="preserve">   rain    </w:t>
      </w:r>
      <w:r>
        <w:t xml:space="preserve">   stream    </w:t>
      </w:r>
      <w:r>
        <w:t xml:space="preserve">   sunshine    </w:t>
      </w:r>
      <w:r>
        <w:t xml:space="preserve">   thunder    </w:t>
      </w:r>
      <w:r>
        <w:t xml:space="preserve">   trail    </w:t>
      </w:r>
      <w:r>
        <w:t xml:space="preserve">   tulips    </w:t>
      </w:r>
      <w:r>
        <w:t xml:space="preserve">   walking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2021-10-11T13:56:14Z</dcterms:created>
  <dcterms:modified xsi:type="dcterms:W3CDTF">2021-10-11T13:56:14Z</dcterms:modified>
</cp:coreProperties>
</file>