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Canvas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Peruvian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Colour of a French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Marine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Supersonic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Famous Shipwreck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Morning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Durian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Surfer's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dhow might have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 Urchin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Necropolis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Czech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Like Mariana's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Alaska's ___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Giant Ski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Bear's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Up, on a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Continent Separator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Firepit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Pangolin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Scottish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Upper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Emerald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Baltic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Raging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Walk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Spring 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Windy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Beaver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Burn Reliever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2021-10-11T13:56:21Z</dcterms:created>
  <dcterms:modified xsi:type="dcterms:W3CDTF">2021-10-11T13:56:21Z</dcterms:modified>
</cp:coreProperties>
</file>