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Outdoors </w:t>
      </w:r>
    </w:p>
    <w:p>
      <w:pPr>
        <w:pStyle w:val="Questions"/>
      </w:pPr>
      <w:r>
        <w:t xml:space="preserve">1. SAEVLE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TESER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IKBE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ECRSOTO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RANTUE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ARLNTAU ECESPERN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LPTSAN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RELWSFO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SUHTO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EROEDMF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AECPES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SRCAE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ILTUSHNG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EAVICT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Outdoors </dc:title>
  <dcterms:created xsi:type="dcterms:W3CDTF">2021-10-11T13:56:24Z</dcterms:created>
  <dcterms:modified xsi:type="dcterms:W3CDTF">2021-10-11T13:56:24Z</dcterms:modified>
</cp:coreProperties>
</file>