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spring showers    </w:t>
      </w:r>
      <w:r>
        <w:t xml:space="preserve">   gardening    </w:t>
      </w:r>
      <w:r>
        <w:t xml:space="preserve">   vacation    </w:t>
      </w:r>
      <w:r>
        <w:t xml:space="preserve">   spring break    </w:t>
      </w:r>
      <w:r>
        <w:t xml:space="preserve">   tree climbing    </w:t>
      </w:r>
      <w:r>
        <w:t xml:space="preserve">   bubbles    </w:t>
      </w:r>
      <w:r>
        <w:t xml:space="preserve">   fly a kite    </w:t>
      </w:r>
      <w:r>
        <w:t xml:space="preserve">   horseback riding    </w:t>
      </w:r>
      <w:r>
        <w:t xml:space="preserve">   golfing    </w:t>
      </w:r>
      <w:r>
        <w:t xml:space="preserve">   baby animals    </w:t>
      </w:r>
      <w:r>
        <w:t xml:space="preserve">   baseball    </w:t>
      </w:r>
      <w:r>
        <w:t xml:space="preserve">   running    </w:t>
      </w:r>
      <w:r>
        <w:t xml:space="preserve">   spring flowers    </w:t>
      </w:r>
      <w:r>
        <w:t xml:space="preserve">   cherry blossoms    </w:t>
      </w:r>
      <w:r>
        <w:t xml:space="preserve">   softball    </w:t>
      </w:r>
      <w:r>
        <w:t xml:space="preserve">   bike ride    </w:t>
      </w:r>
      <w:r>
        <w:t xml:space="preserve">   picnic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2021-10-11T13:56:33Z</dcterms:created>
  <dcterms:modified xsi:type="dcterms:W3CDTF">2021-10-11T13:56:33Z</dcterms:modified>
</cp:coreProperties>
</file>