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Outdoors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ץ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ץ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מ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א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</w:tr>
    </w:tbl>
    <w:p>
      <w:pPr>
        <w:pStyle w:val="WordBankSmall"/>
      </w:pPr>
      <w:r>
        <w:t xml:space="preserve">   קיץ    </w:t>
      </w:r>
      <w:r>
        <w:t xml:space="preserve">   חורף    </w:t>
      </w:r>
      <w:r>
        <w:t xml:space="preserve">   סופת רעמים    </w:t>
      </w:r>
      <w:r>
        <w:t xml:space="preserve">   זריחה    </w:t>
      </w:r>
      <w:r>
        <w:t xml:space="preserve">   גשם    </w:t>
      </w:r>
      <w:r>
        <w:t xml:space="preserve">   ענן    </w:t>
      </w:r>
      <w:r>
        <w:t xml:space="preserve">   עץ    </w:t>
      </w:r>
      <w:r>
        <w:t xml:space="preserve">   בחוץ    </w:t>
      </w:r>
      <w:r>
        <w:t xml:space="preserve">   קר    </w:t>
      </w:r>
      <w:r>
        <w:t xml:space="preserve">   חם    </w:t>
      </w:r>
      <w:r>
        <w:t xml:space="preserve">   ירק    </w:t>
      </w:r>
      <w:r>
        <w:t xml:space="preserve">   רוח    </w:t>
      </w:r>
      <w:r>
        <w:t xml:space="preserve">   פרח    </w:t>
      </w:r>
      <w:r>
        <w:t xml:space="preserve">   שמש    </w:t>
      </w:r>
      <w:r>
        <w:t xml:space="preserve">   אביב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Outdoors</dc:title>
  <dcterms:created xsi:type="dcterms:W3CDTF">2021-10-11T13:56:37Z</dcterms:created>
  <dcterms:modified xsi:type="dcterms:W3CDTF">2021-10-11T13:56:37Z</dcterms:modified>
</cp:coreProperties>
</file>