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ROCKS    </w:t>
      </w:r>
      <w:r>
        <w:t xml:space="preserve">   RAIN    </w:t>
      </w:r>
      <w:r>
        <w:t xml:space="preserve">   SUNSHINE    </w:t>
      </w:r>
      <w:r>
        <w:t xml:space="preserve">   FIREFLY    </w:t>
      </w:r>
      <w:r>
        <w:t xml:space="preserve">   BIRD    </w:t>
      </w:r>
      <w:r>
        <w:t xml:space="preserve">   RIVER    </w:t>
      </w:r>
      <w:r>
        <w:t xml:space="preserve">   WORM    </w:t>
      </w:r>
      <w:r>
        <w:t xml:space="preserve">   DIRT    </w:t>
      </w:r>
      <w:r>
        <w:t xml:space="preserve">   SNAKE    </w:t>
      </w:r>
      <w:r>
        <w:t xml:space="preserve">   MOSQUITO    </w:t>
      </w:r>
      <w:r>
        <w:t xml:space="preserve">   RAINBOW    </w:t>
      </w:r>
      <w:r>
        <w:t xml:space="preserve">   SKY    </w:t>
      </w:r>
      <w:r>
        <w:t xml:space="preserve">   TREE    </w:t>
      </w:r>
      <w:r>
        <w:t xml:space="preserve">   FIELD    </w:t>
      </w:r>
      <w:r>
        <w:t xml:space="preserve">   GRASS    </w:t>
      </w:r>
      <w:r>
        <w:t xml:space="preserve">   FLOWER    </w:t>
      </w:r>
      <w:r>
        <w:t xml:space="preserve">   COWS    </w:t>
      </w:r>
      <w:r>
        <w:t xml:space="preserve">   HORSES    </w:t>
      </w:r>
      <w:r>
        <w:t xml:space="preserve">   OCEAN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 Word Search</dc:title>
  <dcterms:created xsi:type="dcterms:W3CDTF">2021-10-11T13:55:58Z</dcterms:created>
  <dcterms:modified xsi:type="dcterms:W3CDTF">2021-10-11T13:55:58Z</dcterms:modified>
</cp:coreProperties>
</file>