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Netball hoop    </w:t>
      </w:r>
      <w:r>
        <w:t xml:space="preserve">   Lemon tree    </w:t>
      </w:r>
      <w:r>
        <w:t xml:space="preserve">   Ladybugs    </w:t>
      </w:r>
      <w:r>
        <w:t xml:space="preserve">   Grass    </w:t>
      </w:r>
      <w:r>
        <w:t xml:space="preserve">   Flowers    </w:t>
      </w:r>
      <w:r>
        <w:t xml:space="preserve">   Birds    </w:t>
      </w:r>
      <w:r>
        <w:t xml:space="preserve">   Bike    </w:t>
      </w:r>
      <w:r>
        <w:t xml:space="preserve">   Netball    </w:t>
      </w:r>
      <w:r>
        <w:t xml:space="preserve">   Tennis racket    </w:t>
      </w:r>
      <w:r>
        <w:t xml:space="preserve">   Sport    </w:t>
      </w:r>
      <w:r>
        <w:t xml:space="preserve">   Creatures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 </dc:title>
  <dcterms:created xsi:type="dcterms:W3CDTF">2021-10-11T13:55:24Z</dcterms:created>
  <dcterms:modified xsi:type="dcterms:W3CDTF">2021-10-11T13:55:24Z</dcterms:modified>
</cp:coreProperties>
</file>