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OuterBanks NC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Jamestown    </w:t>
      </w:r>
      <w:r>
        <w:t xml:space="preserve">   Virgina Dare    </w:t>
      </w:r>
      <w:r>
        <w:t xml:space="preserve">   Ocracoke Island    </w:t>
      </w:r>
      <w:r>
        <w:t xml:space="preserve">   Bodie Island    </w:t>
      </w:r>
      <w:r>
        <w:t xml:space="preserve">   Basnights Lone Cedar Cafe    </w:t>
      </w:r>
      <w:r>
        <w:t xml:space="preserve">   airplane    </w:t>
      </w:r>
      <w:r>
        <w:t xml:space="preserve">   waterfront    </w:t>
      </w:r>
      <w:r>
        <w:t xml:space="preserve">   Aquarium    </w:t>
      </w:r>
      <w:r>
        <w:t xml:space="preserve">   bridge    </w:t>
      </w:r>
      <w:r>
        <w:t xml:space="preserve">   Christian Tours    </w:t>
      </w:r>
      <w:r>
        <w:t xml:space="preserve">   Comfort Inn    </w:t>
      </w:r>
      <w:r>
        <w:t xml:space="preserve">   Elizabeth II    </w:t>
      </w:r>
      <w:r>
        <w:t xml:space="preserve">   ferry    </w:t>
      </w:r>
      <w:r>
        <w:t xml:space="preserve">   Hatteras Island    </w:t>
      </w:r>
      <w:r>
        <w:t xml:space="preserve">   Jocky's Ridge    </w:t>
      </w:r>
      <w:r>
        <w:t xml:space="preserve">   Kill Devil Hills    </w:t>
      </w:r>
      <w:r>
        <w:t xml:space="preserve">   Kitty Hawk    </w:t>
      </w:r>
      <w:r>
        <w:t xml:space="preserve">   lighthouse    </w:t>
      </w:r>
      <w:r>
        <w:t xml:space="preserve">   Lost Colony    </w:t>
      </w:r>
      <w:r>
        <w:t xml:space="preserve">   Manteo    </w:t>
      </w:r>
      <w:r>
        <w:t xml:space="preserve">   Nags Head    </w:t>
      </w:r>
      <w:r>
        <w:t xml:space="preserve">   Pamlico Jacks    </w:t>
      </w:r>
      <w:r>
        <w:t xml:space="preserve">   Plymouth    </w:t>
      </w:r>
      <w:r>
        <w:t xml:space="preserve">   Roanoke Island    </w:t>
      </w:r>
      <w:r>
        <w:t xml:space="preserve">   Wright Brothers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OuterBanks NC</dc:title>
  <dcterms:created xsi:type="dcterms:W3CDTF">2021-10-11T13:55:21Z</dcterms:created>
  <dcterms:modified xsi:type="dcterms:W3CDTF">2021-10-11T13:55:21Z</dcterms:modified>
</cp:coreProperties>
</file>