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Outer Banks Crossword Puzzle (2019 Edition)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luxurious gardens in Manteo that serve as a living memorial to the lost colonists of Roanoke 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Transportation method will take visitors from Hatteras Island to Ocracoke 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name of the original owners who built the Whalehead Club in Corolla as a hunting club in the 1920s.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landscape next to water that is proven to have benefits on someone’s physical, mental, and emotional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Legend says that if you wonder into Nags Head Woods, you may encounter this half-man half-animal creature that will chase you with an axe.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the bridge that once connected Nags Head to Hatteras Island but was replaced in February 2019.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types of scurrying sand crabs are fun to “hunt” at night with flash lights.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September 2019 Hurricane that left a path of destruction on the Outer Banks, especially Hatteras Island and Ocracoke Island.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the first foal born to the Corolla Wild Horse herd in March 2019.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Visit this place in Manteo to see the beloved river otters Finn and Banks along with sting rays, fish, sea turtles, and sharks.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lunar experience occurred on January 21, 2019 at the same time as the Lunar Eclipse creating a unique blood-red color and earning the nickname “Blood Wolf.”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Name for a fun dining experience guests can have in their rental home where shellfish is steamed alongside vegetables like corn and red potatoes.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Pieces of wood and fabric from this machine were taken aboard the Apollo 11 Lunar Module and the Space Shuttle Challenger.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unique lighthouse is actually a replica of one that once stood off the coast of Wanchese but was lost to the Albemarle Sound during water transport to Edenton, NC.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seafood that can be eaten raw, steamed, or used as a main ingredient.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Since 1999, this “Dr.” has chosen an Outer Banks town as the top beach in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Lifesaving station built in 1874 known for the attempted rescue of the SS Mirlo in 1918 during WWI.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Nickname for Sandy Run Park in Kitty Hawk earned by the animals that fill the canals.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Relaxing activity that is best done after a high tide or storm in areas of the beach with little foot traffic.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Nickname given to the Wild Corolla horses that originally descended from 16th century Spanish Mustangs.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Unique material that is created by tumbling surf and comes in many shapes, sizes, and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“side” of the beach is great for kids and perfect for watersports, crabbing, and watching sunsets.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Lighthouse that is 162-ft. tall, boasts a first-order Fresnel lens and is recognized for its natural brick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 Ocracoke Island, a small British cemetery is home to a memorial for sailors from this ship that was struck down by German U-Boats in 1942.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Wright Brother flew the final flight on December 17, 1903 that lasted 59 seconds and traveled 852 feet.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Outer Banks Crossword Puzzle (2019 Edition)</dc:title>
  <dcterms:created xsi:type="dcterms:W3CDTF">2021-10-11T13:56:08Z</dcterms:created>
  <dcterms:modified xsi:type="dcterms:W3CDTF">2021-10-11T13:56:08Z</dcterms:modified>
</cp:coreProperties>
</file>