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Banks, North Carolina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RJTours    </w:t>
      </w:r>
      <w:r>
        <w:t xml:space="preserve">   Duck    </w:t>
      </w:r>
      <w:r>
        <w:t xml:space="preserve">   OBX Wildlife Center    </w:t>
      </w:r>
      <w:r>
        <w:t xml:space="preserve">   Hampton Inn    </w:t>
      </w:r>
      <w:r>
        <w:t xml:space="preserve">   Kitty Hawk    </w:t>
      </w:r>
      <w:r>
        <w:t xml:space="preserve">   Humvee    </w:t>
      </w:r>
      <w:r>
        <w:t xml:space="preserve">   Timbuck II    </w:t>
      </w:r>
      <w:r>
        <w:t xml:space="preserve">   Corolla    </w:t>
      </w:r>
      <w:r>
        <w:t xml:space="preserve">   Outer Banks    </w:t>
      </w:r>
      <w:r>
        <w:t xml:space="preserve">   Uncle Ikes    </w:t>
      </w:r>
      <w:r>
        <w:t xml:space="preserve">   Scarborough Faire    </w:t>
      </w:r>
      <w:r>
        <w:t xml:space="preserve">   Whalehead    </w:t>
      </w:r>
      <w:r>
        <w:t xml:space="preserve">   Currituck Heritage    </w:t>
      </w:r>
      <w:r>
        <w:t xml:space="preserve">   Kellys Restaurant    </w:t>
      </w:r>
      <w:r>
        <w:t xml:space="preserve">   Nags Head    </w:t>
      </w:r>
      <w:r>
        <w:t xml:space="preserve">   Elizabethan Gardens    </w:t>
      </w:r>
      <w:r>
        <w:t xml:space="preserve">   Wright Brothers Memorial    </w:t>
      </w:r>
      <w:r>
        <w:t xml:space="preserve">   Kill Devil Hills    </w:t>
      </w:r>
      <w:r>
        <w:t xml:space="preserve">   Roanoke Island    </w:t>
      </w:r>
      <w:r>
        <w:t xml:space="preserve">   Manteo    </w:t>
      </w:r>
      <w:r>
        <w:t xml:space="preserve">   Black Pelican    </w:t>
      </w:r>
      <w:r>
        <w:t xml:space="preserve">   Wild Horse    </w:t>
      </w:r>
      <w:r>
        <w:t xml:space="preserve">   Grill 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Banks, North Carolina</dc:title>
  <dcterms:created xsi:type="dcterms:W3CDTF">2021-10-11T13:54:48Z</dcterms:created>
  <dcterms:modified xsi:type="dcterms:W3CDTF">2021-10-11T13:54:48Z</dcterms:modified>
</cp:coreProperties>
</file>