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of the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the outer ear from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Referred to as "the 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functions of the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referred to as the external auditory meatus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and size gives the outer ear resonance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directional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Shell-like structure that has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Fleshy lower part of the pinna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Ear</dc:title>
  <dcterms:created xsi:type="dcterms:W3CDTF">2021-10-11T13:55:49Z</dcterms:created>
  <dcterms:modified xsi:type="dcterms:W3CDTF">2021-10-11T13:55:49Z</dcterms:modified>
</cp:coreProperties>
</file>