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Limits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Sci-fi screenwriter, ______ Serling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Fictional inhabitants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who played Will Robinson, ____ Mumy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 who played Uncle Martin, ___ Walston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with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station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Galaxy and candy bar of the same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 show opening line; "There's nothing wrong with your television set."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Galaxy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of the Enterprise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Limits</dc:title>
  <dcterms:created xsi:type="dcterms:W3CDTF">2021-10-11T13:55:33Z</dcterms:created>
  <dcterms:modified xsi:type="dcterms:W3CDTF">2021-10-11T13:55:33Z</dcterms:modified>
</cp:coreProperties>
</file>