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&amp; Middle Ear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walled cavity within the temporal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Pulls the ossicular chain anteriorly; innervated by the trigeminal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ear develops negative pressure and begins to fill with serous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in which acoustical energy is converted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Identifying the angle of the sound source (front, back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Separates the outer ear from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difference of sound arriving at the right and left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also be known as "the auricle"; responsible for responding to monaural cues.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in intensity between both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ossicle; attaches to the oval window via the footplate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middle ear and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tympanic membrane's concave shape amplifies force as it moves, also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ossicle; has an anvil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joint connecting the malleus and incus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Pulls the ossicular chain posteriorly; innervated by the facial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Thick, brownish substance that serves as protection for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bones in the body connect in this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ossicle; attached to the inner surface of the tympanic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&amp; Middle Ear Anatomy</dc:title>
  <dcterms:created xsi:type="dcterms:W3CDTF">2021-10-11T13:56:17Z</dcterms:created>
  <dcterms:modified xsi:type="dcterms:W3CDTF">2021-10-11T13:56:17Z</dcterms:modified>
</cp:coreProperties>
</file>