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Outer Planet: Jupiter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is a period of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Jupiter and the other outer planets.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discovered Jupiter?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Jupiter is composed mainly of these two gasses.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may moons does Jupiter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Jupiter have that you can not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year that Jupiter was discovered.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Jupiter's diameter.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Jupiter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storm active on Jupiter.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is a period of rotation?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is Jupiter?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given to Jupiter's moons?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largest planet in the solar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Does Jupiter have a solid surface?</w:t>
            </w:r>
          </w:p>
        </w:tc>
      </w:tr>
    </w:tbl>
    <w:p>
      <w:pPr>
        <w:pStyle w:val="WordBankLarge"/>
      </w:pPr>
      <w:r>
        <w:t xml:space="preserve">   The Great Red Spot    </w:t>
      </w:r>
      <w:r>
        <w:t xml:space="preserve">   67     </w:t>
      </w:r>
      <w:r>
        <w:t xml:space="preserve">   12 earth years    </w:t>
      </w:r>
      <w:r>
        <w:t xml:space="preserve">   Gas giant    </w:t>
      </w:r>
      <w:r>
        <w:t xml:space="preserve">   No    </w:t>
      </w:r>
      <w:r>
        <w:t xml:space="preserve">   9 hours and 56 minutes    </w:t>
      </w:r>
      <w:r>
        <w:t xml:space="preserve">   Galileo    </w:t>
      </w:r>
      <w:r>
        <w:t xml:space="preserve">   Jupiter    </w:t>
      </w:r>
      <w:r>
        <w:t xml:space="preserve">   Roman King of the Gods and sky    </w:t>
      </w:r>
      <w:r>
        <w:t xml:space="preserve">   Hydrogen and helium    </w:t>
      </w:r>
      <w:r>
        <w:t xml:space="preserve">   Rings    </w:t>
      </w:r>
      <w:r>
        <w:t xml:space="preserve">   4.5 billion years old    </w:t>
      </w:r>
      <w:r>
        <w:t xml:space="preserve">   1610    </w:t>
      </w:r>
      <w:r>
        <w:t xml:space="preserve">   Galilean moons     </w:t>
      </w:r>
      <w:r>
        <w:t xml:space="preserve">   142,800 km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Outer Planet: Jupiter</dc:title>
  <dcterms:created xsi:type="dcterms:W3CDTF">2021-10-11T13:55:35Z</dcterms:created>
  <dcterms:modified xsi:type="dcterms:W3CDTF">2021-10-11T13:55:35Z</dcterms:modified>
</cp:coreProperties>
</file>