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Planets</w:t>
      </w:r>
    </w:p>
    <w:p>
      <w:pPr>
        <w:pStyle w:val="Questions"/>
      </w:pPr>
      <w:r>
        <w:t xml:space="preserve">1. TULOP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TEENPUN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RNUSUA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ATUNRS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UJIEPTR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PCASE TFSCRA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GAS IAGNT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NESDE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XISA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NARMO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IEVF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Planets</dc:title>
  <dcterms:created xsi:type="dcterms:W3CDTF">2021-10-11T13:55:29Z</dcterms:created>
  <dcterms:modified xsi:type="dcterms:W3CDTF">2021-10-11T13:55:29Z</dcterms:modified>
</cp:coreProperties>
</file>