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Outer Planets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Planet titled on its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Planet farthest from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Planet with most moons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Planet discovered in 1781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Planet known for large rings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Nickname for outer planets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largest planet in our solar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Roman god of sea and earthquakes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First planet to be predicted by mathematical calculations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Equated to the Greek Cronus</w:t>
            </w:r>
          </w:p>
        </w:tc>
      </w:tr>
    </w:tbl>
    <w:p>
      <w:pPr>
        <w:pStyle w:val="WordBankMedium"/>
      </w:pPr>
      <w:r>
        <w:t xml:space="preserve">   Jupiter    </w:t>
      </w:r>
      <w:r>
        <w:t xml:space="preserve">   Gas Giants    </w:t>
      </w:r>
      <w:r>
        <w:t xml:space="preserve">   Saturn    </w:t>
      </w:r>
      <w:r>
        <w:t xml:space="preserve">   Uranus    </w:t>
      </w:r>
      <w:r>
        <w:t xml:space="preserve">   Jupiter    </w:t>
      </w:r>
      <w:r>
        <w:t xml:space="preserve">   Saturn    </w:t>
      </w:r>
      <w:r>
        <w:t xml:space="preserve">   Neptune    </w:t>
      </w:r>
      <w:r>
        <w:t xml:space="preserve">   Neptune    </w:t>
      </w:r>
      <w:r>
        <w:t xml:space="preserve">   Neptune    </w:t>
      </w:r>
      <w:r>
        <w:t xml:space="preserve">   Uranus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Outer Planets</dc:title>
  <dcterms:created xsi:type="dcterms:W3CDTF">2021-10-11T13:55:31Z</dcterms:created>
  <dcterms:modified xsi:type="dcterms:W3CDTF">2021-10-11T13:55:31Z</dcterms:modified>
</cp:coreProperties>
</file>