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Planets of the Milky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Jupiter's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is brighter than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moons does Uranus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is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Saturn is the _____ brightest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name of Neptune's larget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earth's can you fit into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thick is Saturn's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thick atmosphere of Uranus?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planetary pressure of Uranus?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moons does Neptune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Saturn's roman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Planets of the Milky Way</dc:title>
  <dcterms:created xsi:type="dcterms:W3CDTF">2021-10-11T13:54:58Z</dcterms:created>
  <dcterms:modified xsi:type="dcterms:W3CDTF">2021-10-11T13:54:58Z</dcterms:modified>
</cp:coreProperties>
</file>