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Outer Solar System Moons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One of the hottest moons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Europa's surface is mostly water 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lies under the surface of Enceladus?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Europa is slightly smaller than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Enceladus reflects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It's possible Enceladus could have evolved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IO has over 400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many days does it take Titan to compete a full orbit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Europa is the same age 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is the largest moon of Saturn?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Outer Solar System Moons</dc:title>
  <dcterms:created xsi:type="dcterms:W3CDTF">2021-10-11T13:56:35Z</dcterms:created>
  <dcterms:modified xsi:type="dcterms:W3CDTF">2021-10-11T13:56:35Z</dcterms:modified>
</cp:coreProperties>
</file>