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 1/27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voyager    </w:t>
      </w:r>
      <w:r>
        <w:t xml:space="preserve">   moons    </w:t>
      </w:r>
      <w:r>
        <w:t xml:space="preserve">   interstellar    </w:t>
      </w:r>
      <w:r>
        <w:t xml:space="preserve">   discover    </w:t>
      </w:r>
      <w:r>
        <w:t xml:space="preserve">   spacecraft    </w:t>
      </w:r>
      <w:r>
        <w:t xml:space="preserve">   spaceprobe    </w:t>
      </w:r>
      <w:r>
        <w:t xml:space="preserve">   telescope    </w:t>
      </w:r>
      <w:r>
        <w:t xml:space="preserve">   universe    </w:t>
      </w:r>
      <w:r>
        <w:t xml:space="preserve">   science    </w:t>
      </w:r>
      <w:r>
        <w:t xml:space="preserve">   earth    </w:t>
      </w:r>
      <w:r>
        <w:t xml:space="preserve">   milkyway    </w:t>
      </w:r>
      <w:r>
        <w:t xml:space="preserve">   solarsystem    </w:t>
      </w:r>
      <w:r>
        <w:t xml:space="preserve">   NASA    </w:t>
      </w:r>
      <w:r>
        <w:t xml:space="preserve">   astronomers    </w:t>
      </w:r>
      <w:r>
        <w:t xml:space="preserve">   planets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1/27</dc:title>
  <dcterms:created xsi:type="dcterms:W3CDTF">2021-10-11T13:56:12Z</dcterms:created>
  <dcterms:modified xsi:type="dcterms:W3CDTF">2021-10-11T13:56:12Z</dcterms:modified>
</cp:coreProperties>
</file>