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Outer Space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space travel    </w:t>
      </w:r>
      <w:r>
        <w:t xml:space="preserve">   space    </w:t>
      </w:r>
      <w:r>
        <w:t xml:space="preserve">   lunar eclipse    </w:t>
      </w:r>
      <w:r>
        <w:t xml:space="preserve">   solar eclipse    </w:t>
      </w:r>
      <w:r>
        <w:t xml:space="preserve">   sun    </w:t>
      </w:r>
      <w:r>
        <w:t xml:space="preserve">   planets    </w:t>
      </w:r>
      <w:r>
        <w:t xml:space="preserve">   milky way    </w:t>
      </w:r>
      <w:r>
        <w:t xml:space="preserve">   black holes    </w:t>
      </w:r>
      <w:r>
        <w:t xml:space="preserve">   outer space    </w:t>
      </w:r>
      <w:r>
        <w:t xml:space="preserve">   galaxy    </w:t>
      </w:r>
      <w:r>
        <w:t xml:space="preserve">   stars    </w:t>
      </w:r>
      <w:r>
        <w:t xml:space="preserve">   moon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Outer Space</dc:title>
  <dcterms:created xsi:type="dcterms:W3CDTF">2021-10-11T13:54:40Z</dcterms:created>
  <dcterms:modified xsi:type="dcterms:W3CDTF">2021-10-11T13:54:40Z</dcterms:modified>
</cp:coreProperties>
</file>