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Outer Space!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asteroid    </w:t>
      </w:r>
      <w:r>
        <w:t xml:space="preserve">   craters    </w:t>
      </w:r>
      <w:r>
        <w:t xml:space="preserve">   earth    </w:t>
      </w:r>
      <w:r>
        <w:t xml:space="preserve">   gravity    </w:t>
      </w:r>
      <w:r>
        <w:t xml:space="preserve">   jupiter    </w:t>
      </w:r>
      <w:r>
        <w:t xml:space="preserve">   mars    </w:t>
      </w:r>
      <w:r>
        <w:t xml:space="preserve">   mercury    </w:t>
      </w:r>
      <w:r>
        <w:t xml:space="preserve">   moons    </w:t>
      </w:r>
      <w:r>
        <w:t xml:space="preserve">   neptune    </w:t>
      </w:r>
      <w:r>
        <w:t xml:space="preserve">   orbit    </w:t>
      </w:r>
      <w:r>
        <w:t xml:space="preserve">   pluto    </w:t>
      </w:r>
      <w:r>
        <w:t xml:space="preserve">   rings    </w:t>
      </w:r>
      <w:r>
        <w:t xml:space="preserve">   saturn    </w:t>
      </w:r>
      <w:r>
        <w:t xml:space="preserve">   sun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Outer Space!</dc:title>
  <dcterms:created xsi:type="dcterms:W3CDTF">2021-10-11T13:54:50Z</dcterms:created>
  <dcterms:modified xsi:type="dcterms:W3CDTF">2021-10-11T13:54:50Z</dcterms:modified>
</cp:coreProperties>
</file>