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in a circle on a central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rocky body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gases surrounding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planet used to be the ninth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goes through eight...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cup-shaped depression on the surface of the Earth or other heavenly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Earth orbits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stars forming a recognizable pattern.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made of dust and frozen gases that orbits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streak of light in the sky caused by a chunck of rock burning up in Earth's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about wich a rotation body, such as the earth,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is below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orbits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solar or lunar.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path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solar system contains eight...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an interval equal to 24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stars, gas, and dust.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2021-10-11T13:55:05Z</dcterms:created>
  <dcterms:modified xsi:type="dcterms:W3CDTF">2021-10-11T13:55:05Z</dcterms:modified>
</cp:coreProperties>
</file>