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astronaut    </w:t>
      </w:r>
      <w:r>
        <w:t xml:space="preserve">   dancer    </w:t>
      </w:r>
      <w:r>
        <w:t xml:space="preserve">   earth    </w:t>
      </w:r>
      <w:r>
        <w:t xml:space="preserve">   Endeavour    </w:t>
      </w:r>
      <w:r>
        <w:t xml:space="preserve">   gravity    </w:t>
      </w:r>
      <w:r>
        <w:t xml:space="preserve">   jemison    </w:t>
      </w:r>
      <w:r>
        <w:t xml:space="preserve">   moon    </w:t>
      </w:r>
      <w:r>
        <w:t xml:space="preserve">   planets    </w:t>
      </w:r>
      <w:r>
        <w:t xml:space="preserve">   space    </w:t>
      </w:r>
      <w:r>
        <w:t xml:space="preserve">   stars    </w:t>
      </w:r>
      <w:r>
        <w:t xml:space="preserve">   sun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2021-10-11T13:55:10Z</dcterms:created>
  <dcterms:modified xsi:type="dcterms:W3CDTF">2021-10-11T13:55:10Z</dcterms:modified>
</cp:coreProperties>
</file>