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Outer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cosmos    </w:t>
      </w:r>
      <w:r>
        <w:t xml:space="preserve">   family    </w:t>
      </w:r>
      <w:r>
        <w:t xml:space="preserve">   stars    </w:t>
      </w:r>
      <w:r>
        <w:t xml:space="preserve">   heroes    </w:t>
      </w:r>
      <w:r>
        <w:t xml:space="preserve">   team    </w:t>
      </w:r>
      <w:r>
        <w:t xml:space="preserve">   adventure    </w:t>
      </w:r>
      <w:r>
        <w:t xml:space="preserve">   spaceship    </w:t>
      </w:r>
      <w:r>
        <w:t xml:space="preserve">   aliens    </w:t>
      </w:r>
      <w:r>
        <w:t xml:space="preserve">   space    </w:t>
      </w:r>
      <w:r>
        <w:t xml:space="preserve">   Earth    </w:t>
      </w:r>
      <w:r>
        <w:t xml:space="preserve">   Galaxy    </w:t>
      </w:r>
      <w:r>
        <w:t xml:space="preserve">   Milky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Outer Space</dc:title>
  <dcterms:created xsi:type="dcterms:W3CDTF">2021-10-11T13:55:15Z</dcterms:created>
  <dcterms:modified xsi:type="dcterms:W3CDTF">2021-10-11T13:55:15Z</dcterms:modified>
</cp:coreProperties>
</file>