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eclipse    </w:t>
      </w:r>
      <w:r>
        <w:t xml:space="preserve">   galaxy    </w:t>
      </w:r>
      <w:r>
        <w:t xml:space="preserve">   asteroid    </w:t>
      </w:r>
      <w:r>
        <w:t xml:space="preserve">   comet    </w:t>
      </w:r>
      <w:r>
        <w:t xml:space="preserve">   earth    </w:t>
      </w:r>
      <w:r>
        <w:t xml:space="preserve">   venus    </w:t>
      </w:r>
      <w:r>
        <w:t xml:space="preserve">   rocket    </w:t>
      </w:r>
      <w:r>
        <w:t xml:space="preserve">   heaven    </w:t>
      </w:r>
      <w:r>
        <w:t xml:space="preserve">   sun    </w:t>
      </w:r>
      <w:r>
        <w:t xml:space="preserve">   planet    </w:t>
      </w:r>
      <w:r>
        <w:t xml:space="preserve">   alien    </w:t>
      </w:r>
      <w:r>
        <w:t xml:space="preserve">   stars    </w:t>
      </w:r>
      <w:r>
        <w:t xml:space="preserve">   moon    </w:t>
      </w:r>
      <w:r>
        <w:t xml:space="preserve">   spaceship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2021-10-11T13:55:19Z</dcterms:created>
  <dcterms:modified xsi:type="dcterms:W3CDTF">2021-10-11T13:55:19Z</dcterms:modified>
</cp:coreProperties>
</file>