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Sun    </w:t>
      </w:r>
      <w:r>
        <w:t xml:space="preserve">   Uranus    </w:t>
      </w:r>
      <w:r>
        <w:t xml:space="preserve">   Jupiter    </w:t>
      </w:r>
      <w:r>
        <w:t xml:space="preserve">   Neil Armstrong    </w:t>
      </w:r>
      <w:r>
        <w:t xml:space="preserve">   Shuttle    </w:t>
      </w:r>
      <w:r>
        <w:t xml:space="preserve">   Space    </w:t>
      </w:r>
      <w:r>
        <w:t xml:space="preserve">   Venus    </w:t>
      </w:r>
      <w:r>
        <w:t xml:space="preserve">   Star    </w:t>
      </w:r>
      <w:r>
        <w:t xml:space="preserve">   Mars    </w:t>
      </w:r>
      <w:r>
        <w:t xml:space="preserve">   Saturn    </w:t>
      </w:r>
      <w:r>
        <w:t xml:space="preserve">   Earth    </w:t>
      </w:r>
      <w:r>
        <w:t xml:space="preserve">   Moon    </w:t>
      </w:r>
      <w:r>
        <w:t xml:space="preserve">   Gravity    </w:t>
      </w:r>
      <w:r>
        <w:t xml:space="preserve">   Eileen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2021-10-11T13:55:24Z</dcterms:created>
  <dcterms:modified xsi:type="dcterms:W3CDTF">2021-10-11T13:55:24Z</dcterms:modified>
</cp:coreProperties>
</file>