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Orbit    </w:t>
      </w:r>
      <w:r>
        <w:t xml:space="preserve">   Outer Space    </w:t>
      </w:r>
      <w:r>
        <w:t xml:space="preserve">   Moon    </w:t>
      </w:r>
      <w:r>
        <w:t xml:space="preserve">   Big Dipper    </w:t>
      </w:r>
      <w:r>
        <w:t xml:space="preserve">   Astronaut    </w:t>
      </w:r>
      <w:r>
        <w:t xml:space="preserve">   Planets    </w:t>
      </w:r>
      <w:r>
        <w:t xml:space="preserve">   Stars    </w:t>
      </w:r>
      <w:r>
        <w:t xml:space="preserve">   Mars    </w:t>
      </w:r>
      <w:r>
        <w:t xml:space="preserve">   Venus    </w:t>
      </w:r>
      <w:r>
        <w:t xml:space="preserve">   Pluto    </w:t>
      </w:r>
      <w:r>
        <w:t xml:space="preserve">   Galaxy    </w:t>
      </w:r>
      <w:r>
        <w:t xml:space="preserve">   blast off    </w:t>
      </w:r>
      <w:r>
        <w:t xml:space="preserve">   Falling star    </w:t>
      </w:r>
      <w:r>
        <w:t xml:space="preserve">   Asteroid    </w:t>
      </w:r>
      <w:r>
        <w:t xml:space="preserve">   Rocket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</dc:title>
  <dcterms:created xsi:type="dcterms:W3CDTF">2021-10-11T13:54:53Z</dcterms:created>
  <dcterms:modified xsi:type="dcterms:W3CDTF">2021-10-11T13:54:53Z</dcterms:modified>
</cp:coreProperties>
</file>