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Outer Space Bonanza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Exploration    </w:t>
      </w:r>
      <w:r>
        <w:t xml:space="preserve">   Atmosphere    </w:t>
      </w:r>
      <w:r>
        <w:t xml:space="preserve">   Lunar    </w:t>
      </w:r>
      <w:r>
        <w:t xml:space="preserve">   Comet    </w:t>
      </w:r>
      <w:r>
        <w:t xml:space="preserve">   Rocket    </w:t>
      </w:r>
      <w:r>
        <w:t xml:space="preserve">   Shuttle    </w:t>
      </w:r>
      <w:r>
        <w:t xml:space="preserve">   Neptune    </w:t>
      </w:r>
      <w:r>
        <w:t xml:space="preserve">   Jupiter    </w:t>
      </w:r>
      <w:r>
        <w:t xml:space="preserve">   Orbit    </w:t>
      </w:r>
      <w:r>
        <w:t xml:space="preserve">   Solar System    </w:t>
      </w:r>
      <w:r>
        <w:t xml:space="preserve">   Galaxy    </w:t>
      </w:r>
      <w:r>
        <w:t xml:space="preserve">   Launch    </w:t>
      </w:r>
      <w:r>
        <w:t xml:space="preserve">   Sun    </w:t>
      </w:r>
      <w:r>
        <w:t xml:space="preserve">   Mercury    </w:t>
      </w:r>
      <w:r>
        <w:t xml:space="preserve">   Venus    </w:t>
      </w:r>
      <w:r>
        <w:t xml:space="preserve">   Earth    </w:t>
      </w:r>
      <w:r>
        <w:t xml:space="preserve">   Mars    </w:t>
      </w:r>
      <w:r>
        <w:t xml:space="preserve">   Saturn    </w:t>
      </w:r>
      <w:r>
        <w:t xml:space="preserve">   Uranus    </w:t>
      </w:r>
      <w:r>
        <w:t xml:space="preserve">   Rover    </w:t>
      </w:r>
      <w:r>
        <w:t xml:space="preserve">   Pluto    </w:t>
      </w:r>
      <w:r>
        <w:t xml:space="preserve">   Astronauts    </w:t>
      </w:r>
      <w:r>
        <w:t xml:space="preserve">   Milkyway    </w:t>
      </w:r>
      <w:r>
        <w:t xml:space="preserve">   Space Station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 Bonanza</dc:title>
  <dcterms:created xsi:type="dcterms:W3CDTF">2021-10-11T13:55:53Z</dcterms:created>
  <dcterms:modified xsi:type="dcterms:W3CDTF">2021-10-11T13:55:53Z</dcterms:modified>
</cp:coreProperties>
</file>