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moves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motion of a planet or other object as it turns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planet made up mostly of gases - the outer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that through the center of the earth from the North Pole to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shapes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separates the inner and outer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Planets that lie between the sun and asteroid belt - Mercury, Venus, Earth, and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certain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object that moves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one object around another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objects in space that move around a central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vehicals that carry cameras, instruments and tools to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planets that lie on the outer side of the asteroid belt - Jupiter, Saturn, Uranus,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people use to observe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burning 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 Crossword Puzzle</dc:title>
  <dcterms:created xsi:type="dcterms:W3CDTF">2021-10-11T13:55:44Z</dcterms:created>
  <dcterms:modified xsi:type="dcterms:W3CDTF">2021-10-11T13:55:44Z</dcterms:modified>
</cp:coreProperties>
</file>