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Outer Space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comet    </w:t>
      </w:r>
      <w:r>
        <w:t xml:space="preserve">   orbit    </w:t>
      </w:r>
      <w:r>
        <w:t xml:space="preserve">   universe    </w:t>
      </w:r>
      <w:r>
        <w:t xml:space="preserve">   galaxy    </w:t>
      </w:r>
      <w:r>
        <w:t xml:space="preserve">   asteroid    </w:t>
      </w:r>
      <w:r>
        <w:t xml:space="preserve">   bingbang    </w:t>
      </w:r>
      <w:r>
        <w:t xml:space="preserve">   spacedust    </w:t>
      </w:r>
      <w:r>
        <w:t xml:space="preserve">   milky way    </w:t>
      </w:r>
      <w:r>
        <w:t xml:space="preserve">   astronaut    </w:t>
      </w:r>
      <w:r>
        <w:t xml:space="preserve">   star    </w:t>
      </w:r>
      <w:r>
        <w:t xml:space="preserve">   moon    </w:t>
      </w:r>
      <w:r>
        <w:t xml:space="preserve">   earth    </w:t>
      </w:r>
      <w:r>
        <w:t xml:space="preserve">   planet    </w:t>
      </w:r>
      <w:r>
        <w:t xml:space="preserve">   nasa    </w:t>
      </w:r>
      <w:r>
        <w:t xml:space="preserve">  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Outer Space Word Search</dc:title>
  <dcterms:created xsi:type="dcterms:W3CDTF">2021-10-11T13:56:05Z</dcterms:created>
  <dcterms:modified xsi:type="dcterms:W3CDTF">2021-10-11T13:56:05Z</dcterms:modified>
</cp:coreProperties>
</file>