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Space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TRANSLUNAR    </w:t>
      </w:r>
      <w:r>
        <w:t xml:space="preserve">   FALLING STAR    </w:t>
      </w:r>
      <w:r>
        <w:t xml:space="preserve">   METEOR SHOWER    </w:t>
      </w:r>
      <w:r>
        <w:t xml:space="preserve">   DWARF PLANET    </w:t>
      </w:r>
      <w:r>
        <w:t xml:space="preserve">   SUN    </w:t>
      </w:r>
      <w:r>
        <w:t xml:space="preserve">   STARS    </w:t>
      </w:r>
      <w:r>
        <w:t xml:space="preserve">   MOON    </w:t>
      </w:r>
      <w:r>
        <w:t xml:space="preserve">   EQUINOX    </w:t>
      </w:r>
      <w:r>
        <w:t xml:space="preserve">   NEBULA    </w:t>
      </w:r>
      <w:r>
        <w:t xml:space="preserve">   ASTRONAUT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SHOOTING STAR    </w:t>
      </w:r>
      <w:r>
        <w:t xml:space="preserve">   SPACE STATION    </w:t>
      </w:r>
      <w:r>
        <w:t xml:space="preserve">   UNIVERSE    </w:t>
      </w:r>
      <w:r>
        <w:t xml:space="preserve">   TELESCOPE    </w:t>
      </w:r>
      <w:r>
        <w:t xml:space="preserve">   SATELLITE    </w:t>
      </w:r>
      <w:r>
        <w:t xml:space="preserve">   ROCKET    </w:t>
      </w:r>
      <w:r>
        <w:t xml:space="preserve">   PLANET    </w:t>
      </w:r>
      <w:r>
        <w:t xml:space="preserve">   MILKY WAY    </w:t>
      </w:r>
      <w:r>
        <w:t xml:space="preserve">   ECLIPSE    </w:t>
      </w:r>
      <w:r>
        <w:t xml:space="preserve">   CONSTELLATIONS    </w:t>
      </w:r>
      <w:r>
        <w:t xml:space="preserve">   ASTRONOMY    </w:t>
      </w:r>
      <w:r>
        <w:t xml:space="preserve">   GRAVITY    </w:t>
      </w:r>
      <w:r>
        <w:t xml:space="preserve">   DARK MATTER    </w:t>
      </w:r>
      <w:r>
        <w:t xml:space="preserve">   ORBIT    </w:t>
      </w:r>
      <w:r>
        <w:t xml:space="preserve">   SOLAR SYSTEM    </w:t>
      </w:r>
      <w:r>
        <w:t xml:space="preserve">   GALAXY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Wordsearch</dc:title>
  <dcterms:created xsi:type="dcterms:W3CDTF">2021-10-11T13:56:25Z</dcterms:created>
  <dcterms:modified xsi:type="dcterms:W3CDTF">2021-10-11T13:56:25Z</dcterms:modified>
</cp:coreProperties>
</file>