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and Middle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in ear where the middle ear may fill with pus, and the tympanic membrane can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Equalizes pressure across the tympanic membrane when open which can happen during swallowing or yawning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kinds of cues: intramural time differences and intramural intensity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(carotid) tubal opening for Eustachian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PTM x AreaTM = Pfootplate x Areafootplate =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Innervated by the trigeminal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Innervated by the facial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is concave and sits at 55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is mechanical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is amplification, localization,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into the oval window like a door on a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be inserted in tympanic membrane to equalize pressure and allow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Ossicles are connected so that they act as a...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and Middle Ear</dc:title>
  <dcterms:created xsi:type="dcterms:W3CDTF">2021-10-11T13:56:15Z</dcterms:created>
  <dcterms:modified xsi:type="dcterms:W3CDTF">2021-10-11T13:56:15Z</dcterms:modified>
</cp:coreProperties>
</file>