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craters    </w:t>
      </w:r>
      <w:r>
        <w:t xml:space="preserve">   light-year    </w:t>
      </w:r>
      <w:r>
        <w:t xml:space="preserve">   Andromeda    </w:t>
      </w:r>
      <w:r>
        <w:t xml:space="preserve">   Orian    </w:t>
      </w:r>
      <w:r>
        <w:t xml:space="preserve">   little-dipper    </w:t>
      </w:r>
      <w:r>
        <w:t xml:space="preserve">   Bigdipper    </w:t>
      </w:r>
      <w:r>
        <w:t xml:space="preserve">   constellations    </w:t>
      </w:r>
      <w:r>
        <w:t xml:space="preserve">   northstar    </w:t>
      </w:r>
      <w:r>
        <w:t xml:space="preserve">   milky-way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astronaut    </w:t>
      </w:r>
      <w:r>
        <w:t xml:space="preserve">   spaceship    </w:t>
      </w:r>
      <w:r>
        <w:t xml:space="preserve">   planets    </w:t>
      </w:r>
      <w:r>
        <w:t xml:space="preserve">   bluestar    </w:t>
      </w:r>
      <w:r>
        <w:t xml:space="preserve">   whitestar    </w:t>
      </w:r>
      <w:r>
        <w:t xml:space="preserve">   redstar    </w:t>
      </w:r>
      <w:r>
        <w:t xml:space="preserve">   nebulae    </w:t>
      </w:r>
      <w:r>
        <w:t xml:space="preserve">   dwarf-planet    </w:t>
      </w:r>
      <w:r>
        <w:t xml:space="preserve">   stars    </w:t>
      </w:r>
      <w:r>
        <w:t xml:space="preserve">   sun    </w:t>
      </w:r>
      <w:r>
        <w:t xml:space="preserve">   moon    </w:t>
      </w:r>
      <w:r>
        <w:t xml:space="preserve">   galaxies    </w:t>
      </w:r>
      <w:r>
        <w:t xml:space="preserve">   apollo    </w:t>
      </w:r>
      <w:r>
        <w:t xml:space="preserve">   space    </w:t>
      </w:r>
      <w:r>
        <w:t xml:space="preserve">   black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</dc:title>
  <dcterms:created xsi:type="dcterms:W3CDTF">2021-10-11T13:54:56Z</dcterms:created>
  <dcterms:modified xsi:type="dcterms:W3CDTF">2021-10-11T13:54:56Z</dcterms:modified>
</cp:coreProperties>
</file>