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 Outer space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p/>
        </w:tc>
        <w:tc>
          <w:p/>
        </w:tc>
        <w:tc>
          <w:p/>
        </w:tc>
        <w:tc>
          <w:p/>
        </w:tc>
        <w:tc>
          <w:p/>
        </w:tc>
        <w:tc>
          <w:tcPr>
            <w:tcBorders>
              <w:top w:val="single"/>
              <w:bottom w:val="single"/>
              <w:left w:val="single"/>
              <w:right w:val="single"/>
            </w:tcBorders>
            <w:vAlign w:val="top"/>
          </w:tcPr>
          <w:p>
            <w:pPr>
              <w:pStyle w:val="CrossgridSmall"/>
            </w:pPr>
            <w:r>
              <w:t xml:space="preserve">17</w:t>
            </w: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The moon is the brightest star</w:t>
            </w:r>
          </w:p>
          <w:p>
            <w:pPr>
              <w:keepLines/>
              <w:pStyle w:val="CluesTiny"/>
            </w:pPr>
            <w:r>
              <w:rPr>
                <w:b w:val="true"/>
                <w:bCs w:val="true"/>
              </w:rPr>
              <w:t xml:space="preserve">4. </w:t>
            </w:r>
            <w:r>
              <w:t xml:space="preserve">UFOs</w:t>
            </w:r>
          </w:p>
          <w:p>
            <w:pPr>
              <w:keepLines/>
              <w:pStyle w:val="CluesTiny"/>
            </w:pPr>
            <w:r>
              <w:rPr>
                <w:b w:val="true"/>
                <w:bCs w:val="true"/>
              </w:rPr>
              <w:t xml:space="preserve">6. </w:t>
            </w:r>
            <w:r>
              <w:t xml:space="preserve">meteorites are pieces of material in which there are often solids coming from the outer space into the atmosphere, falling to the surface of the Earth or the surface of other celestial bodies.</w:t>
            </w:r>
          </w:p>
          <w:p>
            <w:pPr>
              <w:keepLines/>
              <w:pStyle w:val="CluesTiny"/>
            </w:pPr>
            <w:r>
              <w:rPr>
                <w:b w:val="true"/>
                <w:bCs w:val="true"/>
              </w:rPr>
              <w:t xml:space="preserve">9. </w:t>
            </w:r>
            <w:r>
              <w:t xml:space="preserve">plasma</w:t>
            </w:r>
          </w:p>
          <w:p>
            <w:pPr>
              <w:keepLines/>
              <w:pStyle w:val="CluesTiny"/>
            </w:pPr>
            <w:r>
              <w:rPr>
                <w:b w:val="true"/>
                <w:bCs w:val="true"/>
              </w:rPr>
              <w:t xml:space="preserve">11. </w:t>
            </w:r>
            <w:r>
              <w:t xml:space="preserve">Trajectory</w:t>
            </w:r>
          </w:p>
          <w:p>
            <w:pPr>
              <w:keepLines/>
              <w:pStyle w:val="CluesTiny"/>
            </w:pPr>
            <w:r>
              <w:rPr>
                <w:b w:val="true"/>
                <w:bCs w:val="true"/>
              </w:rPr>
              <w:t xml:space="preserve">13. </w:t>
            </w:r>
            <w:r>
              <w:t xml:space="preserve"> Alien</w:t>
            </w:r>
          </w:p>
          <w:p>
            <w:pPr>
              <w:keepLines/>
              <w:pStyle w:val="CluesTiny"/>
            </w:pPr>
            <w:r>
              <w:rPr>
                <w:b w:val="true"/>
                <w:bCs w:val="true"/>
              </w:rPr>
              <w:t xml:space="preserve">14. </w:t>
            </w:r>
            <w:r>
              <w:t xml:space="preserve">Hydro</w:t>
            </w:r>
          </w:p>
          <w:p>
            <w:pPr>
              <w:keepLines/>
              <w:pStyle w:val="CluesTiny"/>
            </w:pPr>
            <w:r>
              <w:rPr>
                <w:b w:val="true"/>
                <w:bCs w:val="true"/>
              </w:rPr>
              <w:t xml:space="preserve">15. </w:t>
            </w:r>
            <w:r>
              <w:t xml:space="preserve">The sun is the brightest and hottest star</w:t>
            </w:r>
          </w:p>
          <w:p>
            <w:pPr>
              <w:keepLines/>
              <w:pStyle w:val="CluesTiny"/>
            </w:pPr>
            <w:r>
              <w:rPr>
                <w:b w:val="true"/>
                <w:bCs w:val="true"/>
              </w:rPr>
              <w:t xml:space="preserve">18. </w:t>
            </w:r>
            <w:r>
              <w:t xml:space="preserve">satellite</w:t>
            </w:r>
          </w:p>
          <w:p>
            <w:pPr>
              <w:keepLines/>
              <w:pStyle w:val="CluesTiny"/>
            </w:pPr>
            <w:r>
              <w:rPr>
                <w:b w:val="true"/>
                <w:bCs w:val="true"/>
              </w:rPr>
              <w:t xml:space="preserve">19. </w:t>
            </w:r>
            <w:r>
              <w:t xml:space="preserve"> Mars is the fourth planet from the Sun in the Solar System</w:t>
            </w:r>
          </w:p>
        </w:tc>
        <w:tc>
          <w:p>
            <w:pPr>
              <w:pStyle w:val="CluesTiny"/>
            </w:pPr>
            <w:r>
              <w:rPr>
                <w:b w:val="true"/>
                <w:bCs w:val="true"/>
              </w:rPr>
              <w:t xml:space="preserve">Down</w:t>
            </w:r>
          </w:p>
          <w:p>
            <w:pPr>
              <w:keepLines/>
              <w:pStyle w:val="CluesTiny"/>
            </w:pPr>
            <w:r>
              <w:rPr>
                <w:b w:val="true"/>
                <w:bCs w:val="true"/>
              </w:rPr>
              <w:t xml:space="preserve">1. </w:t>
            </w:r>
            <w:r>
              <w:t xml:space="preserve"> Rocket</w:t>
            </w:r>
          </w:p>
          <w:p>
            <w:pPr>
              <w:keepLines/>
              <w:pStyle w:val="CluesTiny"/>
            </w:pPr>
            <w:r>
              <w:rPr>
                <w:b w:val="true"/>
                <w:bCs w:val="true"/>
              </w:rPr>
              <w:t xml:space="preserve">2. </w:t>
            </w:r>
            <w:r>
              <w:t xml:space="preserve">Jupiter</w:t>
            </w:r>
          </w:p>
          <w:p>
            <w:pPr>
              <w:keepLines/>
              <w:pStyle w:val="CluesTiny"/>
            </w:pPr>
            <w:r>
              <w:rPr>
                <w:b w:val="true"/>
                <w:bCs w:val="true"/>
              </w:rPr>
              <w:t xml:space="preserve">5. </w:t>
            </w:r>
            <w:r>
              <w:t xml:space="preserve"> A black hole is a region of zero - time has a gravitational field so strong that no matter generally occupies a certain volume and space or which radiation and light can escape.</w:t>
            </w:r>
          </w:p>
          <w:p>
            <w:pPr>
              <w:keepLines/>
              <w:pStyle w:val="CluesTiny"/>
            </w:pPr>
            <w:r>
              <w:rPr>
                <w:b w:val="true"/>
                <w:bCs w:val="true"/>
              </w:rPr>
              <w:t xml:space="preserve">7. </w:t>
            </w:r>
            <w:r>
              <w:t xml:space="preserve"> Saturn</w:t>
            </w:r>
          </w:p>
          <w:p>
            <w:pPr>
              <w:keepLines/>
              <w:pStyle w:val="CluesTiny"/>
            </w:pPr>
            <w:r>
              <w:rPr>
                <w:b w:val="true"/>
                <w:bCs w:val="true"/>
              </w:rPr>
              <w:t xml:space="preserve">8. </w:t>
            </w:r>
            <w:r>
              <w:t xml:space="preserve"> The galaxy is a large system of celestial bodies and matter bound together by gravity, including stars, stellar remnants, interstellar environments that contain gas, cosmic dust and dark matter.</w:t>
            </w:r>
          </w:p>
          <w:p>
            <w:pPr>
              <w:keepLines/>
              <w:pStyle w:val="CluesTiny"/>
            </w:pPr>
            <w:r>
              <w:rPr>
                <w:b w:val="true"/>
                <w:bCs w:val="true"/>
              </w:rPr>
              <w:t xml:space="preserve">10. </w:t>
            </w:r>
            <w:r>
              <w:t xml:space="preserve">Mercury</w:t>
            </w:r>
          </w:p>
          <w:p>
            <w:pPr>
              <w:keepLines/>
              <w:pStyle w:val="CluesTiny"/>
            </w:pPr>
            <w:r>
              <w:rPr>
                <w:b w:val="true"/>
                <w:bCs w:val="true"/>
              </w:rPr>
              <w:t xml:space="preserve">12. </w:t>
            </w:r>
            <w:r>
              <w:t xml:space="preserve"> The Earth is the third planet from the Sun, and is also the largest of the Solar system's terrestrial planets in terms of radius, mass and material density.</w:t>
            </w:r>
          </w:p>
          <w:p>
            <w:pPr>
              <w:keepLines/>
              <w:pStyle w:val="CluesTiny"/>
            </w:pPr>
            <w:r>
              <w:rPr>
                <w:b w:val="true"/>
                <w:bCs w:val="true"/>
              </w:rPr>
              <w:t xml:space="preserve">16. </w:t>
            </w:r>
            <w:r>
              <w:t xml:space="preserve"> constellation is a bright, massive mass of plasma held by gravity</w:t>
            </w:r>
          </w:p>
          <w:p>
            <w:pPr>
              <w:keepLines/>
              <w:pStyle w:val="CluesTiny"/>
            </w:pPr>
            <w:r>
              <w:rPr>
                <w:b w:val="true"/>
                <w:bCs w:val="true"/>
              </w:rPr>
              <w:t xml:space="preserve">17. </w:t>
            </w:r>
            <w:r>
              <w:t xml:space="preserve">Venus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Outer space</dc:title>
  <dcterms:created xsi:type="dcterms:W3CDTF">2021-10-10T23:47:08Z</dcterms:created>
  <dcterms:modified xsi:type="dcterms:W3CDTF">2021-10-10T23:47:08Z</dcterms:modified>
</cp:coreProperties>
</file>