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and all the matter and energy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relatively late spherical body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celestial body composed of gas and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brightness of a star as seen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on the HR diagram where most stars 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Hertzsprung-Russell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bright a star would be if it were seen from a standard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and all of the planets and other bodies that travel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cloud of gas and dust in interstellar space; a region in space where stars are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brightness of an object such as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that has collapsed under gravity to the point that the electrons and protons have smashed together to form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gigantic explosion in which a massive star collapses and throws its outer layers into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hot, dim star that is the leftover center of an old sunlike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stars,dust, and gas bound together by gravity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2021-10-11T13:55:00Z</dcterms:created>
  <dcterms:modified xsi:type="dcterms:W3CDTF">2021-10-11T13:55:00Z</dcterms:modified>
</cp:coreProperties>
</file>