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Outerbanks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John B’s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Sarah’s undercover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Rafe shot Susan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million was the Royal merchant 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sunken ship they are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John B escape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rich people are...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age of Wheezie?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B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Sarah’s 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B’s undercover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episodes in season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party does JJ crash to give Sarah a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boat they get on in the last scene going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JJ, Pope and John B are all...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JJ bought this with the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Outerbanks</dc:title>
  <dcterms:created xsi:type="dcterms:W3CDTF">2021-10-11T13:56:35Z</dcterms:created>
  <dcterms:modified xsi:type="dcterms:W3CDTF">2021-10-11T13:56:35Z</dcterms:modified>
</cp:coreProperties>
</file>