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theory that state the sun is in the center of the universe, and that all the planets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collectin of stars, dust, and gas bound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the universe began with a huge explosion about 14 billion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oval-shaped path that objects follow as they travel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matter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that light travels in 1 year. About 9.46 trillion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planets, moons, and other bodies that orbit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of attracvtion between all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that the Earth was at the center of the universe, and that other planets and the sun revovled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space object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object's resistance to changes in speed or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Outerspace</dc:title>
  <dcterms:created xsi:type="dcterms:W3CDTF">2021-10-11T13:55:14Z</dcterms:created>
  <dcterms:modified xsi:type="dcterms:W3CDTF">2021-10-11T13:55:14Z</dcterms:modified>
</cp:coreProperties>
</file>