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Outlander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Soul Mates    </w:t>
      </w:r>
      <w:r>
        <w:t xml:space="preserve">   Reunion    </w:t>
      </w:r>
      <w:r>
        <w:t xml:space="preserve">   Paris    </w:t>
      </w:r>
      <w:r>
        <w:t xml:space="preserve">   Targe    </w:t>
      </w:r>
      <w:r>
        <w:t xml:space="preserve">   Swords    </w:t>
      </w:r>
      <w:r>
        <w:t xml:space="preserve">   Pregnant    </w:t>
      </w:r>
      <w:r>
        <w:t xml:space="preserve">   Herbs    </w:t>
      </w:r>
      <w:r>
        <w:t xml:space="preserve">   Healer    </w:t>
      </w:r>
      <w:r>
        <w:t xml:space="preserve">   Lord John Grey    </w:t>
      </w:r>
      <w:r>
        <w:t xml:space="preserve">   Ardsmuir Prison    </w:t>
      </w:r>
      <w:r>
        <w:t xml:space="preserve">   La Dame Blanche    </w:t>
      </w:r>
      <w:r>
        <w:t xml:space="preserve">   Marriage    </w:t>
      </w:r>
      <w:r>
        <w:t xml:space="preserve">   To Ransome a Man's Soul    </w:t>
      </w:r>
      <w:r>
        <w:t xml:space="preserve">   Fort William    </w:t>
      </w:r>
      <w:r>
        <w:t xml:space="preserve">   Wentworth Prison    </w:t>
      </w:r>
      <w:r>
        <w:t xml:space="preserve">   Drums of Autum    </w:t>
      </w:r>
      <w:r>
        <w:t xml:space="preserve">   Jenny Fraser Murray    </w:t>
      </w:r>
      <w:r>
        <w:t xml:space="preserve">   Ian Murray    </w:t>
      </w:r>
      <w:r>
        <w:t xml:space="preserve">   Stones    </w:t>
      </w:r>
      <w:r>
        <w:t xml:space="preserve">   Witch Trails    </w:t>
      </w:r>
      <w:r>
        <w:t xml:space="preserve">   Scotland    </w:t>
      </w:r>
      <w:r>
        <w:t xml:space="preserve">   Diana Galaldon    </w:t>
      </w:r>
      <w:r>
        <w:t xml:space="preserve">   Nurse    </w:t>
      </w:r>
      <w:r>
        <w:t xml:space="preserve">   Sam Heughan    </w:t>
      </w:r>
      <w:r>
        <w:t xml:space="preserve">   Castle Leoch    </w:t>
      </w:r>
      <w:r>
        <w:t xml:space="preserve">   France    </w:t>
      </w:r>
      <w:r>
        <w:t xml:space="preserve">   Vogager    </w:t>
      </w:r>
      <w:r>
        <w:t xml:space="preserve">   Dragonfly in Amber    </w:t>
      </w:r>
      <w:r>
        <w:t xml:space="preserve">   Outlander    </w:t>
      </w:r>
      <w:r>
        <w:t xml:space="preserve">   Jamie Fraser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Outlander</dc:title>
  <dcterms:created xsi:type="dcterms:W3CDTF">2021-10-11T13:55:24Z</dcterms:created>
  <dcterms:modified xsi:type="dcterms:W3CDTF">2021-10-11T13:55:24Z</dcterms:modified>
</cp:coreProperties>
</file>