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Skye Boat Song    </w:t>
      </w:r>
      <w:r>
        <w:t xml:space="preserve">   La Dame Blanche    </w:t>
      </w:r>
      <w:r>
        <w:t xml:space="preserve">   Voyager    </w:t>
      </w:r>
      <w:r>
        <w:t xml:space="preserve">   Dragonfly in Amber    </w:t>
      </w:r>
      <w:r>
        <w:t xml:space="preserve">   Plaid    </w:t>
      </w:r>
      <w:r>
        <w:t xml:space="preserve">   Clan    </w:t>
      </w:r>
      <w:r>
        <w:t xml:space="preserve">   MacKenzie    </w:t>
      </w:r>
      <w:r>
        <w:t xml:space="preserve">   The Highlands    </w:t>
      </w:r>
      <w:r>
        <w:t xml:space="preserve">   Beauchamp    </w:t>
      </w:r>
      <w:r>
        <w:t xml:space="preserve">   Sassenach    </w:t>
      </w:r>
      <w:r>
        <w:t xml:space="preserve">   Je Suis Prest    </w:t>
      </w:r>
      <w:r>
        <w:t xml:space="preserve">   Fraser    </w:t>
      </w:r>
      <w:r>
        <w:t xml:space="preserve">   Beltane    </w:t>
      </w:r>
      <w:r>
        <w:t xml:space="preserve">   Edinburgh    </w:t>
      </w:r>
      <w:r>
        <w:t xml:space="preserve">   Scotland    </w:t>
      </w:r>
      <w:r>
        <w:t xml:space="preserve">   Culloden    </w:t>
      </w:r>
      <w:r>
        <w:t xml:space="preserve">   Craigh Na Dun    </w:t>
      </w:r>
      <w:r>
        <w:t xml:space="preserve">   Lallybroch    </w:t>
      </w:r>
      <w:r>
        <w:t xml:space="preserve">   Bonnie Prince Charlie    </w:t>
      </w:r>
      <w:r>
        <w:t xml:space="preserve">   Jacobite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Outlander</dc:title>
  <dcterms:created xsi:type="dcterms:W3CDTF">2021-10-11T13:55:31Z</dcterms:created>
  <dcterms:modified xsi:type="dcterms:W3CDTF">2021-10-11T13:55:31Z</dcterms:modified>
</cp:coreProperties>
</file>