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Outlander Voyager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Georgia    </w:t>
      </w:r>
      <w:r>
        <w:t xml:space="preserve">   Olivier    </w:t>
      </w:r>
      <w:r>
        <w:t xml:space="preserve">   Geilie    </w:t>
      </w:r>
      <w:r>
        <w:t xml:space="preserve">   Ellesmere    </w:t>
      </w:r>
      <w:r>
        <w:t xml:space="preserve">   Willie    </w:t>
      </w:r>
      <w:r>
        <w:t xml:space="preserve">   Geneva    </w:t>
      </w:r>
      <w:r>
        <w:t xml:space="preserve">   Margaret    </w:t>
      </w:r>
      <w:r>
        <w:t xml:space="preserve">   Campbell    </w:t>
      </w:r>
      <w:r>
        <w:t xml:space="preserve">   Turtle soup    </w:t>
      </w:r>
      <w:r>
        <w:t xml:space="preserve">   sea    </w:t>
      </w:r>
      <w:r>
        <w:t xml:space="preserve">   Whiskey    </w:t>
      </w:r>
      <w:r>
        <w:t xml:space="preserve">   Joe Abernathy    </w:t>
      </w:r>
      <w:r>
        <w:t xml:space="preserve">   Ishmael    </w:t>
      </w:r>
      <w:r>
        <w:t xml:space="preserve">   Pirates    </w:t>
      </w:r>
      <w:r>
        <w:t xml:space="preserve">   Mother Claire    </w:t>
      </w:r>
      <w:r>
        <w:t xml:space="preserve">   Arabella    </w:t>
      </w:r>
      <w:r>
        <w:t xml:space="preserve">   Jamie    </w:t>
      </w:r>
      <w:r>
        <w:t xml:space="preserve">   Claire    </w:t>
      </w:r>
      <w:r>
        <w:t xml:space="preserve">   Mamacita    </w:t>
      </w:r>
      <w:r>
        <w:t xml:space="preserve">   Father Fogden    </w:t>
      </w:r>
      <w:r>
        <w:t xml:space="preserve">   Jamaca    </w:t>
      </w:r>
      <w:r>
        <w:t xml:space="preserve">   Artemis    </w:t>
      </w:r>
      <w:r>
        <w:t xml:space="preserve">   C    </w:t>
      </w:r>
      <w:r>
        <w:t xml:space="preserve">   Roger    </w:t>
      </w:r>
      <w:r>
        <w:t xml:space="preserve">   Bree    </w:t>
      </w:r>
      <w:r>
        <w:t xml:space="preserve">   Tompkins    </w:t>
      </w:r>
      <w:r>
        <w:t xml:space="preserve">   Annekje    </w:t>
      </w:r>
      <w:r>
        <w:t xml:space="preserve">   The Porpoise    </w:t>
      </w:r>
      <w:r>
        <w:t xml:space="preserve">   weeIan    </w:t>
      </w:r>
      <w:r>
        <w:t xml:space="preserve">   Marsali    </w:t>
      </w:r>
      <w:r>
        <w:t xml:space="preserve">   Mr Willoughby    </w:t>
      </w:r>
      <w:r>
        <w:t xml:space="preserve">   Scotland    </w:t>
      </w:r>
      <w:r>
        <w:t xml:space="preserve">   A Malcom    </w:t>
      </w:r>
      <w:r>
        <w:t xml:space="preserve">   Frenchmans Gold    </w:t>
      </w:r>
      <w:r>
        <w:t xml:space="preserve">   Fergus Fraser    </w:t>
      </w:r>
      <w:r>
        <w:t xml:space="preserve">   Lord John Grey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Outlander Voyager</dc:title>
  <dcterms:created xsi:type="dcterms:W3CDTF">2021-10-11T13:55:36Z</dcterms:created>
  <dcterms:modified xsi:type="dcterms:W3CDTF">2021-10-11T13:55:36Z</dcterms:modified>
</cp:coreProperties>
</file>