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Outlaw Princess of Sherwood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savethequeen    </w:t>
      </w:r>
      <w:r>
        <w:t xml:space="preserve">   trust    </w:t>
      </w:r>
      <w:r>
        <w:t xml:space="preserve">   coward    </w:t>
      </w:r>
      <w:r>
        <w:t xml:space="preserve">   brave    </w:t>
      </w:r>
      <w:r>
        <w:t xml:space="preserve">   danger    </w:t>
      </w:r>
      <w:r>
        <w:t xml:space="preserve">   save    </w:t>
      </w:r>
      <w:r>
        <w:t xml:space="preserve">   future    </w:t>
      </w:r>
      <w:r>
        <w:t xml:space="preserve">   woods    </w:t>
      </w:r>
      <w:r>
        <w:t xml:space="preserve">   runaway    </w:t>
      </w:r>
      <w:r>
        <w:t xml:space="preserve">   beauregard    </w:t>
      </w:r>
      <w:r>
        <w:t xml:space="preserve">   evil    </w:t>
      </w:r>
      <w:r>
        <w:t xml:space="preserve">   lord    </w:t>
      </w:r>
      <w:r>
        <w:t xml:space="preserve">   king    </w:t>
      </w:r>
      <w:r>
        <w:t xml:space="preserve">   queen    </w:t>
      </w:r>
      <w:r>
        <w:t xml:space="preserve">   magic    </w:t>
      </w:r>
      <w:r>
        <w:t xml:space="preserve">   etty    </w:t>
      </w:r>
      <w:r>
        <w:t xml:space="preserve">   lionel    </w:t>
      </w:r>
      <w:r>
        <w:t xml:space="preserve">   outlaw    </w:t>
      </w:r>
      <w:r>
        <w:t xml:space="preserve">   princess    </w:t>
      </w:r>
      <w:r>
        <w:t xml:space="preserve">   robinhood    </w:t>
      </w:r>
      <w:r>
        <w:t xml:space="preserve">   rook    </w:t>
      </w:r>
      <w:r>
        <w:t xml:space="preserve">   rowanhood    </w:t>
      </w:r>
      <w:r>
        <w:t xml:space="preserve">   sherwood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Outlaw Princess of Sherwood</dc:title>
  <dcterms:created xsi:type="dcterms:W3CDTF">2021-10-11T13:55:19Z</dcterms:created>
  <dcterms:modified xsi:type="dcterms:W3CDTF">2021-10-11T13:55:19Z</dcterms:modified>
</cp:coreProperties>
</file>