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Outlaws and Lawmen of the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Okcorral    </w:t>
      </w:r>
      <w:r>
        <w:t xml:space="preserve">   Docholliday    </w:t>
      </w:r>
      <w:r>
        <w:t xml:space="preserve">   Wyattearp    </w:t>
      </w:r>
      <w:r>
        <w:t xml:space="preserve">   Bassreeves    </w:t>
      </w:r>
      <w:r>
        <w:t xml:space="preserve">   Wildbillhickok    </w:t>
      </w:r>
      <w:r>
        <w:t xml:space="preserve">   Bellestarr    </w:t>
      </w:r>
      <w:r>
        <w:t xml:space="preserve">   Harryalonzolongabaugh    </w:t>
      </w:r>
      <w:r>
        <w:t xml:space="preserve">   Robertleroyparker    </w:t>
      </w:r>
      <w:r>
        <w:t xml:space="preserve">   Sundancekid    </w:t>
      </w:r>
      <w:r>
        <w:t xml:space="preserve">   Butch Cassidy    </w:t>
      </w:r>
      <w:r>
        <w:t xml:space="preserve">   Coleyounger    </w:t>
      </w:r>
      <w:r>
        <w:t xml:space="preserve">   Bob younger    </w:t>
      </w:r>
      <w:r>
        <w:t xml:space="preserve">   Jimyounger    </w:t>
      </w:r>
      <w:r>
        <w:t xml:space="preserve">   Jesse James    </w:t>
      </w:r>
      <w:r>
        <w:t xml:space="preserve">   Frankjames    </w:t>
      </w:r>
      <w:r>
        <w:t xml:space="preserve">   Billy the kid    </w:t>
      </w:r>
      <w:r>
        <w:t xml:space="preserve">   Dimenovels    </w:t>
      </w:r>
      <w:r>
        <w:t xml:space="preserve">   Constable    </w:t>
      </w:r>
      <w:r>
        <w:t xml:space="preserve">   Fugitives    </w:t>
      </w:r>
      <w:r>
        <w:t xml:space="preserve">   Courier    </w:t>
      </w:r>
      <w:r>
        <w:t xml:space="preserve">   Acquitted    </w:t>
      </w:r>
      <w:r>
        <w:t xml:space="preserve">   Expresscar    </w:t>
      </w:r>
      <w:r>
        <w:t xml:space="preserve">   Bushwhacked    </w:t>
      </w:r>
      <w:r>
        <w:t xml:space="preserve">   Guerrillas    </w:t>
      </w:r>
      <w:r>
        <w:t xml:space="preserve">   Exploit    </w:t>
      </w:r>
      <w:r>
        <w:t xml:space="preserve">   Posse    </w:t>
      </w:r>
      <w:r>
        <w:t xml:space="preserve">   Sheriff    </w:t>
      </w:r>
      <w:r>
        <w:t xml:space="preserve">   Townmarshal    </w:t>
      </w:r>
      <w:r>
        <w:t xml:space="preserve">   Jurisdiction    </w:t>
      </w:r>
      <w:r>
        <w:t xml:space="preserve">   Deputies    </w:t>
      </w:r>
      <w:r>
        <w:t xml:space="preserve">   Marshals    </w:t>
      </w:r>
      <w:r>
        <w:t xml:space="preserve">   Vigilantejustice    </w:t>
      </w:r>
      <w:r>
        <w:t xml:space="preserve">   Outlaw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Outlaws and Lawmen of the Wild West</dc:title>
  <dcterms:created xsi:type="dcterms:W3CDTF">2021-10-11T13:56:08Z</dcterms:created>
  <dcterms:modified xsi:type="dcterms:W3CDTF">2021-10-11T13:56:08Z</dcterms:modified>
</cp:coreProperties>
</file>