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Outlining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conclusion    </w:t>
      </w:r>
      <w:r>
        <w:t xml:space="preserve">   body    </w:t>
      </w:r>
      <w:r>
        <w:t xml:space="preserve">   introduction    </w:t>
      </w:r>
      <w:r>
        <w:t xml:space="preserve">   process    </w:t>
      </w:r>
      <w:r>
        <w:t xml:space="preserve">   ideas    </w:t>
      </w:r>
      <w:r>
        <w:t xml:space="preserve">   guides    </w:t>
      </w:r>
      <w:r>
        <w:t xml:space="preserve">   paragraph    </w:t>
      </w:r>
      <w:r>
        <w:t xml:space="preserve">   sentence    </w:t>
      </w:r>
      <w:r>
        <w:t xml:space="preserve">   topic    </w:t>
      </w:r>
      <w:r>
        <w:t xml:space="preserve">   scratch    </w:t>
      </w:r>
      <w:r>
        <w:t xml:space="preserve">   focused    </w:t>
      </w:r>
      <w:r>
        <w:t xml:space="preserve">   thinking    </w:t>
      </w:r>
      <w:r>
        <w:t xml:space="preserve">   writing    </w:t>
      </w:r>
      <w:r>
        <w:t xml:space="preserve">   organize    </w:t>
      </w:r>
      <w:r>
        <w:t xml:space="preserve">   outlines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Outlining</dc:title>
  <dcterms:created xsi:type="dcterms:W3CDTF">2021-10-11T13:55:05Z</dcterms:created>
  <dcterms:modified xsi:type="dcterms:W3CDTF">2021-10-11T13:55:05Z</dcterms:modified>
</cp:coreProperties>
</file>